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AF46" w14:textId="175C88FE" w:rsidR="00F03D70" w:rsidRDefault="00000000">
      <w:r>
        <w:rPr>
          <w:b/>
          <w:sz w:val="28"/>
        </w:rPr>
        <w:t>AQU</w:t>
      </w:r>
      <w:r w:rsidR="00477201">
        <w:rPr>
          <w:b/>
          <w:sz w:val="28"/>
        </w:rPr>
        <w:t>A</w:t>
      </w:r>
      <w:r>
        <w:rPr>
          <w:b/>
          <w:sz w:val="28"/>
        </w:rPr>
        <w:t>KID NEVEZÉSI LAP ÉS SZÜLŐI FELELŐSSÉGVÁLLALÁSI NYILATKOZAT</w:t>
      </w:r>
    </w:p>
    <w:p w14:paraId="672A6659" w14:textId="77777777" w:rsidR="00F03D70" w:rsidRDefault="00F03D70"/>
    <w:p w14:paraId="799550B0" w14:textId="4DE5C39E" w:rsidR="00F03D70" w:rsidRDefault="0B2CDAB6">
      <w:r>
        <w:t>Versenyző neve: __________________________________________________________________________</w:t>
      </w:r>
    </w:p>
    <w:p w14:paraId="6A5BA893" w14:textId="0B8CC856" w:rsidR="00F03D70" w:rsidRDefault="0B2CDAB6">
      <w:r>
        <w:t>Születési dátuma: _________________________________________________________________________</w:t>
      </w:r>
    </w:p>
    <w:p w14:paraId="2E642D21" w14:textId="6D391084" w:rsidR="00F03D70" w:rsidRDefault="0B2CDAB6">
      <w:r>
        <w:t>Egyesület / Iskola (opcionális): _________________________________________________________</w:t>
      </w:r>
    </w:p>
    <w:p w14:paraId="7D9DED75" w14:textId="733A8587" w:rsidR="00F03D70" w:rsidRDefault="0B2CDAB6">
      <w:r>
        <w:t>Szülő / gondviselő neve: _________________________________________________________________</w:t>
      </w:r>
    </w:p>
    <w:p w14:paraId="02FAF07D" w14:textId="35CA92BC" w:rsidR="00F03D70" w:rsidRDefault="0B2CDAB6">
      <w:r>
        <w:t>Telefonszám: _____________________________________________________________________________</w:t>
      </w:r>
    </w:p>
    <w:p w14:paraId="0A37501D" w14:textId="77777777" w:rsidR="00F03D70" w:rsidRDefault="00F03D70" w:rsidP="0B2CDAB6">
      <w:pPr>
        <w:jc w:val="both"/>
      </w:pPr>
    </w:p>
    <w:p w14:paraId="160F3E68" w14:textId="42DFDAA8" w:rsidR="00F03D70" w:rsidRDefault="0B2CDAB6" w:rsidP="0B2CDAB6">
      <w:pPr>
        <w:jc w:val="both"/>
      </w:pPr>
      <w:r>
        <w:t>Alulírott szülő/gondviselő kijelentem, hogy gyermekem egészségi állapota mefgelelő, ez alapján az AQUKAID versenyen saját felelősségemre részt vehet. Tudomásul veszem, hogy a rendezők a verseny során bekövetkező, a verseny jellegéből adódó sérülésekért és károkért felelősséget nem vállalnak.</w:t>
      </w:r>
    </w:p>
    <w:p w14:paraId="7D380E32" w14:textId="77777777" w:rsidR="00F03D70" w:rsidRDefault="0B2CDAB6" w:rsidP="0B2CDAB6">
      <w:pPr>
        <w:jc w:val="both"/>
      </w:pPr>
      <w:r>
        <w:t>Hozzájárulok ahhoz, hogy gyermekem a versenyen részt vegyen, valamint ahhoz, hogy a rendezvény során készült fényképeket és videófelvételeket a szervezők a verseny népszerűsítésére felhasználják.</w:t>
      </w:r>
    </w:p>
    <w:p w14:paraId="5DAB6C7B" w14:textId="77777777" w:rsidR="00F03D70" w:rsidRDefault="00F03D70"/>
    <w:p w14:paraId="455004A6" w14:textId="55E63DE6" w:rsidR="00F03D70" w:rsidRDefault="0B2CDAB6">
      <w:r>
        <w:t>Dátum: _______________________________</w:t>
      </w:r>
    </w:p>
    <w:p w14:paraId="02EB378F" w14:textId="77777777" w:rsidR="00F03D70" w:rsidRDefault="00F03D70"/>
    <w:p w14:paraId="306A234D" w14:textId="77777777" w:rsidR="00F03D70" w:rsidRDefault="00000000">
      <w:r>
        <w:t>Szülő / gondviselő aláírása:</w:t>
      </w:r>
    </w:p>
    <w:p w14:paraId="2EE10918" w14:textId="116F70DB" w:rsidR="00F03D70" w:rsidRDefault="00000000">
      <w:r>
        <w:br/>
      </w:r>
      <w:r>
        <w:br/>
      </w:r>
      <w:r w:rsidR="0B2CDAB6">
        <w:t>___________________________________________________________________________________________________</w:t>
      </w:r>
    </w:p>
    <w:sectPr w:rsidR="00F03D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2225175">
    <w:abstractNumId w:val="8"/>
  </w:num>
  <w:num w:numId="2" w16cid:durableId="1801535104">
    <w:abstractNumId w:val="6"/>
  </w:num>
  <w:num w:numId="3" w16cid:durableId="187450495">
    <w:abstractNumId w:val="5"/>
  </w:num>
  <w:num w:numId="4" w16cid:durableId="122039530">
    <w:abstractNumId w:val="4"/>
  </w:num>
  <w:num w:numId="5" w16cid:durableId="838933941">
    <w:abstractNumId w:val="7"/>
  </w:num>
  <w:num w:numId="6" w16cid:durableId="1197044011">
    <w:abstractNumId w:val="3"/>
  </w:num>
  <w:num w:numId="7" w16cid:durableId="1727023456">
    <w:abstractNumId w:val="2"/>
  </w:num>
  <w:num w:numId="8" w16cid:durableId="258828786">
    <w:abstractNumId w:val="1"/>
  </w:num>
  <w:num w:numId="9" w16cid:durableId="80727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7201"/>
    <w:rsid w:val="005C26A6"/>
    <w:rsid w:val="00AA1D8D"/>
    <w:rsid w:val="00B47730"/>
    <w:rsid w:val="00CB0664"/>
    <w:rsid w:val="00F03D70"/>
    <w:rsid w:val="00FC693F"/>
    <w:rsid w:val="0B2CDAB6"/>
    <w:rsid w:val="797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8C52654-F68A-4BBC-82B8-4CCFB7A9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Manager/>
  <Company/>
  <LinksUpToDate>false</LinksUpToDate>
  <CharactersWithSpaces>1180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Jakabfy</dc:creator>
  <cp:keywords/>
  <dc:description>generated by python-docx</dc:description>
  <cp:lastModifiedBy>Zoltan Jakabfy</cp:lastModifiedBy>
  <cp:revision>3</cp:revision>
  <dcterms:created xsi:type="dcterms:W3CDTF">2026-07-15T12:29:00Z</dcterms:created>
  <dcterms:modified xsi:type="dcterms:W3CDTF">2026-07-15T12:39:00Z</dcterms:modified>
  <cp:category/>
</cp:coreProperties>
</file>